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Des chaussures    </w:t>
      </w:r>
      <w:r>
        <w:t xml:space="preserve">   Un pull    </w:t>
      </w:r>
      <w:r>
        <w:t xml:space="preserve">   Une jupe    </w:t>
      </w:r>
      <w:r>
        <w:t xml:space="preserve">   Un collant    </w:t>
      </w:r>
      <w:r>
        <w:t xml:space="preserve">   Des chaussettes    </w:t>
      </w:r>
      <w:r>
        <w:t xml:space="preserve">   Une robe    </w:t>
      </w:r>
      <w:r>
        <w:t xml:space="preserve">   Une veste    </w:t>
      </w:r>
      <w:r>
        <w:t xml:space="preserve">   Un haut    </w:t>
      </w:r>
      <w:r>
        <w:t xml:space="preserve">   Une chemise    </w:t>
      </w:r>
      <w:r>
        <w:t xml:space="preserve">   Un Jean    </w:t>
      </w:r>
      <w:r>
        <w:t xml:space="preserve">   Un pantalon    </w:t>
      </w:r>
      <w:r>
        <w:t xml:space="preserve">   Un sweat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vêtements</dc:title>
  <dcterms:created xsi:type="dcterms:W3CDTF">2021-10-11T05:20:25Z</dcterms:created>
  <dcterms:modified xsi:type="dcterms:W3CDTF">2021-10-11T05:20:25Z</dcterms:modified>
</cp:coreProperties>
</file>