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Desastres naturales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Soccorro    </w:t>
      </w:r>
      <w:r>
        <w:t xml:space="preserve">   hubo    </w:t>
      </w:r>
      <w:r>
        <w:t xml:space="preserve">   vivo    </w:t>
      </w:r>
      <w:r>
        <w:t xml:space="preserve">   herido    </w:t>
      </w:r>
      <w:r>
        <w:t xml:space="preserve">   oir    </w:t>
      </w:r>
      <w:r>
        <w:t xml:space="preserve">   bombera    </w:t>
      </w:r>
      <w:r>
        <w:t xml:space="preserve">   sequia    </w:t>
      </w:r>
      <w:r>
        <w:t xml:space="preserve">   bombero    </w:t>
      </w:r>
      <w:r>
        <w:t xml:space="preserve">   comenzar    </w:t>
      </w:r>
      <w:r>
        <w:t xml:space="preserve">   escaleras    </w:t>
      </w:r>
      <w:r>
        <w:t xml:space="preserve">   quemarse    </w:t>
      </w:r>
      <w:r>
        <w:t xml:space="preserve">   nevar    </w:t>
      </w:r>
      <w:r>
        <w:t xml:space="preserve">   inundacion    </w:t>
      </w:r>
      <w:r>
        <w:t xml:space="preserve">   lluvia    </w:t>
      </w:r>
      <w:r>
        <w:t xml:space="preserve">   nieve    </w:t>
      </w:r>
      <w:r>
        <w:t xml:space="preserve">   subir    </w:t>
      </w:r>
      <w:r>
        <w:t xml:space="preserve">   apagar    </w:t>
      </w:r>
      <w:r>
        <w:t xml:space="preserve">   explosion    </w:t>
      </w:r>
      <w:r>
        <w:t xml:space="preserve">   humo    </w:t>
      </w:r>
      <w:r>
        <w:t xml:space="preserve">   tormenta    </w:t>
      </w:r>
      <w:r>
        <w:t xml:space="preserve">   terremoto    </w:t>
      </w:r>
      <w:r>
        <w:t xml:space="preserve">   huracan    </w:t>
      </w:r>
      <w:r>
        <w:t xml:space="preserve">   tornado    </w:t>
      </w:r>
      <w:r>
        <w:t xml:space="preserve">   incendio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Desastres naturales</dc:title>
  <dcterms:created xsi:type="dcterms:W3CDTF">2021-10-11T05:20:29Z</dcterms:created>
  <dcterms:modified xsi:type="dcterms:W3CDTF">2021-10-11T05:20:29Z</dcterms:modified>
</cp:coreProperties>
</file>