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Desayuno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yogurt    </w:t>
      </w:r>
      <w:r>
        <w:t xml:space="preserve">   churros    </w:t>
      </w:r>
      <w:r>
        <w:t xml:space="preserve">   Galletas    </w:t>
      </w:r>
      <w:r>
        <w:t xml:space="preserve">   Café    </w:t>
      </w:r>
      <w:r>
        <w:t xml:space="preserve">   cereales    </w:t>
      </w:r>
      <w:r>
        <w:t xml:space="preserve">   fruta    </w:t>
      </w:r>
      <w:r>
        <w:t xml:space="preserve">   Gachas    </w:t>
      </w:r>
      <w:r>
        <w:t xml:space="preserve">   huevos    </w:t>
      </w:r>
      <w:r>
        <w:t xml:space="preserve">   Jamón    </w:t>
      </w:r>
      <w:r>
        <w:t xml:space="preserve">   leche    </w:t>
      </w:r>
      <w:r>
        <w:t xml:space="preserve">   mermelada    </w:t>
      </w:r>
      <w:r>
        <w:t xml:space="preserve">   pan    </w:t>
      </w:r>
      <w:r>
        <w:t xml:space="preserve">   Panqueques    </w:t>
      </w:r>
      <w:r>
        <w:t xml:space="preserve">   queso    </w:t>
      </w:r>
      <w:r>
        <w:t xml:space="preserve">   tortilla    </w:t>
      </w:r>
      <w:r>
        <w:t xml:space="preserve">   tostadas    </w:t>
      </w:r>
      <w:r>
        <w:t xml:space="preserve">   Té    </w:t>
      </w:r>
      <w:r>
        <w:t xml:space="preserve">   zumo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Desayuno </dc:title>
  <dcterms:created xsi:type="dcterms:W3CDTF">2021-10-11T05:20:15Z</dcterms:created>
  <dcterms:modified xsi:type="dcterms:W3CDTF">2021-10-11T05:20:15Z</dcterms:modified>
</cp:coreProperties>
</file>