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Desayuno o Almuerzo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    </w:t>
      </w:r>
      <w:r>
        <w:t xml:space="preserve">   queasco    </w:t>
      </w:r>
      <w:r>
        <w:t xml:space="preserve">   megusta    </w:t>
      </w:r>
      <w:r>
        <w:t xml:space="preserve">   meencanta    </w:t>
      </w:r>
      <w:r>
        <w:t xml:space="preserve">   todolosdias    </w:t>
      </w:r>
      <w:r>
        <w:t xml:space="preserve">   siempre    </w:t>
      </w:r>
      <w:r>
        <w:t xml:space="preserve">   nunca    </w:t>
      </w:r>
      <w:r>
        <w:t xml:space="preserve">   compartir    </w:t>
      </w:r>
      <w:r>
        <w:t xml:space="preserve">   comida    </w:t>
      </w:r>
      <w:r>
        <w:t xml:space="preserve">   comer    </w:t>
      </w:r>
      <w:r>
        <w:t xml:space="preserve">   beber    </w:t>
      </w:r>
      <w:r>
        <w:t xml:space="preserve">   te    </w:t>
      </w:r>
      <w:r>
        <w:t xml:space="preserve">   refresco    </w:t>
      </w:r>
      <w:r>
        <w:t xml:space="preserve">   limonada    </w:t>
      </w:r>
      <w:r>
        <w:t xml:space="preserve">   leche    </w:t>
      </w:r>
      <w:r>
        <w:t xml:space="preserve">   jugo    </w:t>
      </w:r>
      <w:r>
        <w:t xml:space="preserve">   cafe    </w:t>
      </w:r>
      <w:r>
        <w:t xml:space="preserve">   agua    </w:t>
      </w:r>
      <w:r>
        <w:t xml:space="preserve">   verduras    </w:t>
      </w:r>
      <w:r>
        <w:t xml:space="preserve">   sopa    </w:t>
      </w:r>
      <w:r>
        <w:t xml:space="preserve">   queso    </w:t>
      </w:r>
      <w:r>
        <w:t xml:space="preserve">   pizza    </w:t>
      </w:r>
      <w:r>
        <w:t xml:space="preserve">   papasfritas    </w:t>
      </w:r>
      <w:r>
        <w:t xml:space="preserve">   naranja    </w:t>
      </w:r>
      <w:r>
        <w:t xml:space="preserve">   manzana    </w:t>
      </w:r>
      <w:r>
        <w:t xml:space="preserve">   jamon    </w:t>
      </w:r>
      <w:r>
        <w:t xml:space="preserve">   hamburguesa    </w:t>
      </w:r>
      <w:r>
        <w:t xml:space="preserve">   galletas    </w:t>
      </w:r>
      <w:r>
        <w:t xml:space="preserve">   fresas    </w:t>
      </w:r>
      <w:r>
        <w:t xml:space="preserve">   frutas    </w:t>
      </w:r>
      <w:r>
        <w:t xml:space="preserve">   ensalada    </w:t>
      </w:r>
      <w:r>
        <w:t xml:space="preserve">   almuerzo    </w:t>
      </w:r>
      <w:r>
        <w:t xml:space="preserve">   yogur    </w:t>
      </w:r>
      <w:r>
        <w:t xml:space="preserve">   tocino    </w:t>
      </w:r>
      <w:r>
        <w:t xml:space="preserve">   salchicha    </w:t>
      </w:r>
      <w:r>
        <w:t xml:space="preserve">   platano    </w:t>
      </w:r>
      <w:r>
        <w:t xml:space="preserve">   pan    </w:t>
      </w:r>
      <w:r>
        <w:t xml:space="preserve">   huevos    </w:t>
      </w:r>
      <w:r>
        <w:t xml:space="preserve">   cereal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Desayuno o Almuerzo</dc:title>
  <dcterms:created xsi:type="dcterms:W3CDTF">2021-10-11T05:20:32Z</dcterms:created>
  <dcterms:modified xsi:type="dcterms:W3CDTF">2021-10-11T05:20:32Z</dcterms:modified>
</cp:coreProperties>
</file>