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Desayuno y Almuerzo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las uvas    </w:t>
      </w:r>
      <w:r>
        <w:t xml:space="preserve">   las fresas    </w:t>
      </w:r>
      <w:r>
        <w:t xml:space="preserve">   el almuerzo    </w:t>
      </w:r>
      <w:r>
        <w:t xml:space="preserve">   el cafe    </w:t>
      </w:r>
      <w:r>
        <w:t xml:space="preserve">   la leche    </w:t>
      </w:r>
      <w:r>
        <w:t xml:space="preserve">   el pan tostado    </w:t>
      </w:r>
      <w:r>
        <w:t xml:space="preserve">   los huevos    </w:t>
      </w:r>
      <w:r>
        <w:t xml:space="preserve">   el tocino    </w:t>
      </w:r>
      <w:r>
        <w:t xml:space="preserve">   el desayuno    </w:t>
      </w:r>
      <w:r>
        <w:t xml:space="preserve">   la galleta    </w:t>
      </w:r>
      <w:r>
        <w:t xml:space="preserve">   la ensalada    </w:t>
      </w:r>
      <w:r>
        <w:t xml:space="preserve">   el refresco    </w:t>
      </w:r>
      <w:r>
        <w:t xml:space="preserve">   el jugo de naranja    </w:t>
      </w:r>
      <w:r>
        <w:t xml:space="preserve">   la comida    </w:t>
      </w:r>
      <w:r>
        <w:t xml:space="preserve">   la bebida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y Almuerzo</dc:title>
  <dcterms:created xsi:type="dcterms:W3CDTF">2021-10-11T05:20:22Z</dcterms:created>
  <dcterms:modified xsi:type="dcterms:W3CDTF">2021-10-11T05:20:22Z</dcterms:modified>
</cp:coreProperties>
</file>