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Desayuno y Bebida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Desayuno y Bebida</dc:title>
  <dcterms:created xsi:type="dcterms:W3CDTF">2021-10-11T05:20:53Z</dcterms:created>
  <dcterms:modified xsi:type="dcterms:W3CDTF">2021-10-11T05:20:53Z</dcterms:modified>
</cp:coreProperties>
</file>