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Descartes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Cartesian Circle    </w:t>
      </w:r>
      <w:r>
        <w:t xml:space="preserve">   Cognito Ergo Sum    </w:t>
      </w:r>
      <w:r>
        <w:t xml:space="preserve">   Descartes    </w:t>
      </w:r>
      <w:r>
        <w:t xml:space="preserve">   Essence    </w:t>
      </w:r>
      <w:r>
        <w:t xml:space="preserve">   God    </w:t>
      </w:r>
      <w:r>
        <w:t xml:space="preserve">   I think therefore I am    </w:t>
      </w:r>
      <w:r>
        <w:t xml:space="preserve">   Immutable    </w:t>
      </w:r>
      <w:r>
        <w:t xml:space="preserve">   Ontological    </w:t>
      </w:r>
      <w:r>
        <w:t xml:space="preserve">   Perfect    </w:t>
      </w:r>
      <w:r>
        <w:t xml:space="preserve">   Scientific Doubt    </w:t>
      </w:r>
      <w:r>
        <w:t xml:space="preserve">   Skeptical Doubt    </w:t>
      </w:r>
      <w:r>
        <w:t xml:space="preserve">   Triangles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Descartes</dc:title>
  <dcterms:created xsi:type="dcterms:W3CDTF">2021-10-11T05:19:32Z</dcterms:created>
  <dcterms:modified xsi:type="dcterms:W3CDTF">2021-10-11T05:19:32Z</dcterms:modified>
</cp:coreProperties>
</file>