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dragon    </w:t>
      </w:r>
      <w:r>
        <w:t xml:space="preserve">   pirate    </w:t>
      </w:r>
      <w:r>
        <w:t xml:space="preserve">   dude    </w:t>
      </w:r>
      <w:r>
        <w:t xml:space="preserve">   villian    </w:t>
      </w:r>
      <w:r>
        <w:t xml:space="preserve">   kiss    </w:t>
      </w:r>
      <w:r>
        <w:t xml:space="preserve">   true love    </w:t>
      </w:r>
      <w:r>
        <w:t xml:space="preserve">   maleficent    </w:t>
      </w:r>
      <w:r>
        <w:t xml:space="preserve">   isle of the lost    </w:t>
      </w:r>
      <w:r>
        <w:t xml:space="preserve">   hook    </w:t>
      </w:r>
      <w:r>
        <w:t xml:space="preserve">   uma    </w:t>
      </w:r>
      <w:r>
        <w:t xml:space="preserve">   evil queen    </w:t>
      </w:r>
      <w:r>
        <w:t xml:space="preserve">   isle    </w:t>
      </w:r>
      <w:r>
        <w:t xml:space="preserve">   auradon    </w:t>
      </w:r>
      <w:r>
        <w:t xml:space="preserve">   ben    </w:t>
      </w:r>
      <w:r>
        <w:t xml:space="preserve">   jay    </w:t>
      </w:r>
      <w:r>
        <w:t xml:space="preserve">   carlos    </w:t>
      </w:r>
      <w:r>
        <w:t xml:space="preserve">   evie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</dc:title>
  <dcterms:created xsi:type="dcterms:W3CDTF">2021-10-11T05:20:58Z</dcterms:created>
  <dcterms:modified xsi:type="dcterms:W3CDTF">2021-10-11T05:20:58Z</dcterms:modified>
</cp:coreProperties>
</file>