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Descendants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evil.    </w:t>
      </w:r>
      <w:r>
        <w:t xml:space="preserve">   king    </w:t>
      </w:r>
      <w:r>
        <w:t xml:space="preserve">   villain    </w:t>
      </w:r>
      <w:r>
        <w:t xml:space="preserve">   pirates    </w:t>
      </w:r>
      <w:r>
        <w:t xml:space="preserve">   ship    </w:t>
      </w:r>
      <w:r>
        <w:t xml:space="preserve">   Auradon    </w:t>
      </w:r>
      <w:r>
        <w:t xml:space="preserve">   Isle    </w:t>
      </w:r>
      <w:r>
        <w:t xml:space="preserve">   ben    </w:t>
      </w:r>
      <w:r>
        <w:t xml:space="preserve">   dizzy    </w:t>
      </w:r>
      <w:r>
        <w:t xml:space="preserve">   harry    </w:t>
      </w:r>
      <w:r>
        <w:t xml:space="preserve">   gil    </w:t>
      </w:r>
      <w:r>
        <w:t xml:space="preserve">   uma    </w:t>
      </w:r>
      <w:r>
        <w:t xml:space="preserve">   carlos    </w:t>
      </w:r>
      <w:r>
        <w:t xml:space="preserve">   jay    </w:t>
      </w:r>
      <w:r>
        <w:t xml:space="preserve">   evie    </w:t>
      </w:r>
      <w:r>
        <w:t xml:space="preserve">   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Descendants 2</dc:title>
  <dcterms:created xsi:type="dcterms:W3CDTF">2021-10-11T05:19:49Z</dcterms:created>
  <dcterms:modified xsi:type="dcterms:W3CDTF">2021-10-11T05:19:49Z</dcterms:modified>
</cp:coreProperties>
</file>