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Descendants 3</w:t>
      </w:r>
    </w:p>
    <w:p>
      <w:pPr>
        <w:pStyle w:val="Questions"/>
      </w:pPr>
      <w:r>
        <w:t xml:space="preserve">1. NCROW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NHTSIKG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SLIE OF TEH OSLT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PSEEL PLLES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CATLSE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AODRUAN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EIPSRAT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NYJEA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UAM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UARDYE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LMA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SBATE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ENB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DDEU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OGOD TO BE DBA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JAY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EEVI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OCLSRA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Descendants 3</dc:title>
  <dcterms:created xsi:type="dcterms:W3CDTF">2021-10-11T05:20:47Z</dcterms:created>
  <dcterms:modified xsi:type="dcterms:W3CDTF">2021-10-11T05:20:47Z</dcterms:modified>
</cp:coreProperties>
</file>