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Descendants 3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Daughter of maleficent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uses a wand.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prince?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underworld.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Evil which daughter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loves dogs!!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Daughter of fairy god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Ursula Daughter.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 of jafar.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Daughter of Milan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Descendants 3 Crunch</dc:title>
  <dcterms:created xsi:type="dcterms:W3CDTF">2021-10-11T05:20:51Z</dcterms:created>
  <dcterms:modified xsi:type="dcterms:W3CDTF">2021-10-11T05:20:51Z</dcterms:modified>
</cp:coreProperties>
</file>