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Cast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LONNIE    </w:t>
      </w:r>
      <w:r>
        <w:t xml:space="preserve">   MULAN    </w:t>
      </w:r>
      <w:r>
        <w:t xml:space="preserve">   QUEEN BELLE    </w:t>
      </w:r>
      <w:r>
        <w:t xml:space="preserve">   KING BEAST    </w:t>
      </w:r>
      <w:r>
        <w:t xml:space="preserve">   DOUG    </w:t>
      </w:r>
      <w:r>
        <w:t xml:space="preserve">   HARRY    </w:t>
      </w:r>
      <w:r>
        <w:t xml:space="preserve">   DIZZY    </w:t>
      </w:r>
      <w:r>
        <w:t xml:space="preserve">   GASTON    </w:t>
      </w:r>
      <w:r>
        <w:t xml:space="preserve">   URSULA    </w:t>
      </w:r>
      <w:r>
        <w:t xml:space="preserve">   JANE    </w:t>
      </w:r>
      <w:r>
        <w:t xml:space="preserve">   AURORA    </w:t>
      </w:r>
      <w:r>
        <w:t xml:space="preserve">   UMA    </w:t>
      </w:r>
      <w:r>
        <w:t xml:space="preserve">   EVIL QUEEN    </w:t>
      </w:r>
      <w:r>
        <w:t xml:space="preserve">   JARAR    </w:t>
      </w:r>
      <w:r>
        <w:t xml:space="preserve">   MALEFICENT    </w:t>
      </w:r>
      <w:r>
        <w:t xml:space="preserve">   CRUELLA DE VIL    </w:t>
      </w:r>
      <w:r>
        <w:t xml:space="preserve">   JAY    </w:t>
      </w:r>
      <w:r>
        <w:t xml:space="preserve">   CARLOS    </w:t>
      </w:r>
      <w:r>
        <w:t xml:space="preserve">   EVIE    </w:t>
      </w:r>
      <w:r>
        <w:t xml:space="preserve">   MAL    </w:t>
      </w:r>
      <w:r>
        <w:t xml:space="preserve">   BEN    </w:t>
      </w:r>
      <w:r>
        <w:t xml:space="preserve">   AURADON    </w:t>
      </w:r>
      <w:r>
        <w:t xml:space="preserve">   AUDREY    </w:t>
      </w:r>
      <w:r>
        <w:t xml:space="preserve">   FAIRY GODMOTHER    </w:t>
      </w:r>
      <w:r>
        <w:t xml:space="preserve">   CHAD CHARMING    </w:t>
      </w:r>
      <w:r>
        <w:t xml:space="preserve">   QUEEN OF MEAN    </w:t>
      </w:r>
      <w:r>
        <w:t xml:space="preserve">   SNOW WHITE    </w:t>
      </w:r>
      <w:r>
        <w:t xml:space="preserve">   QUEEN LEAH    </w:t>
      </w:r>
      <w:r>
        <w:t xml:space="preserve">   GREEN EYES    </w:t>
      </w:r>
      <w:r>
        <w:t xml:space="preserve">   ENCHANTED LAKE    </w:t>
      </w:r>
      <w:r>
        <w:t xml:space="preserve">   VILLIAN KIDS    </w:t>
      </w:r>
      <w:r>
        <w:t xml:space="preserve">   MAGIC WAND    </w:t>
      </w:r>
      <w:r>
        <w:t xml:space="preserve">   SPELL BOOK    </w:t>
      </w:r>
      <w:r>
        <w:t xml:space="preserve">   LIZARD    </w:t>
      </w:r>
      <w:r>
        <w:t xml:space="preserve">   DRAGON    </w:t>
      </w:r>
      <w:r>
        <w:t xml:space="preserve">   BARRIER    </w:t>
      </w:r>
      <w:r>
        <w:t xml:space="preserve">   CORONATION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Cast Crossword</dc:title>
  <dcterms:created xsi:type="dcterms:W3CDTF">2021-10-11T05:21:02Z</dcterms:created>
  <dcterms:modified xsi:type="dcterms:W3CDTF">2021-10-11T05:21:02Z</dcterms:modified>
</cp:coreProperties>
</file>