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Malificent send the VKs to get from Oredon?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Uma's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son of Captain Hook?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the Villain Kids, who ends up with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VKs has blue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Mother of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Mal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Carlos' Mother try to collect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Uma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Evie's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Headteacher of Oredon Prep? ____________ 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keeps people on the Isle from getting to Oredon?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Ben's girlfriend at the start of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Mal's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Crossword</dc:title>
  <dcterms:created xsi:type="dcterms:W3CDTF">2021-10-11T05:21:05Z</dcterms:created>
  <dcterms:modified xsi:type="dcterms:W3CDTF">2021-10-11T05:21:05Z</dcterms:modified>
</cp:coreProperties>
</file>