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Descendants Jumble  </w:t>
      </w:r>
    </w:p>
    <w:p>
      <w:pPr>
        <w:pStyle w:val="Questions"/>
      </w:pPr>
      <w:r>
        <w:t xml:space="preserve">1. MAL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ORCLAS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ESHDA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EYRUDA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AUM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RRHYA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UEDD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DIZYZ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Jumble  </dc:title>
  <dcterms:created xsi:type="dcterms:W3CDTF">2021-10-11T05:20:49Z</dcterms:created>
  <dcterms:modified xsi:type="dcterms:W3CDTF">2021-10-11T05:20:49Z</dcterms:modified>
</cp:coreProperties>
</file>