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Descendants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Corerelia de vil    </w:t>
      </w:r>
      <w:r>
        <w:t xml:space="preserve">   Fairygodmother     </w:t>
      </w:r>
      <w:r>
        <w:t xml:space="preserve">   Auridon     </w:t>
      </w:r>
      <w:r>
        <w:t xml:space="preserve">   Isle of the lost     </w:t>
      </w:r>
      <w:r>
        <w:t xml:space="preserve">   Jane     </w:t>
      </w:r>
      <w:r>
        <w:t xml:space="preserve">   Lonnie    </w:t>
      </w:r>
      <w:r>
        <w:t xml:space="preserve">   Jafar     </w:t>
      </w:r>
      <w:r>
        <w:t xml:space="preserve">   Evil queen     </w:t>
      </w:r>
      <w:r>
        <w:t xml:space="preserve">   Maleficent    </w:t>
      </w:r>
      <w:r>
        <w:t xml:space="preserve">   Duo    </w:t>
      </w:r>
      <w:r>
        <w:t xml:space="preserve">   Chad    </w:t>
      </w:r>
      <w:r>
        <w:t xml:space="preserve">   Audrey     </w:t>
      </w:r>
      <w:r>
        <w:t xml:space="preserve">   Ben    </w:t>
      </w:r>
      <w:r>
        <w:t xml:space="preserve">   Evie    </w:t>
      </w:r>
      <w:r>
        <w:t xml:space="preserve">   Carlos    </w:t>
      </w:r>
      <w:r>
        <w:t xml:space="preserve">   Jay    </w:t>
      </w:r>
      <w:r>
        <w:t xml:space="preserve">   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Descendants Word Search</dc:title>
  <dcterms:created xsi:type="dcterms:W3CDTF">2021-10-11T05:19:29Z</dcterms:created>
  <dcterms:modified xsi:type="dcterms:W3CDTF">2021-10-11T05:19:29Z</dcterms:modified>
</cp:coreProperties>
</file>