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of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lud    </w:t>
      </w:r>
      <w:r>
        <w:t xml:space="preserve">   arpachshad    </w:t>
      </w:r>
      <w:r>
        <w:t xml:space="preserve">   asshur    </w:t>
      </w:r>
      <w:r>
        <w:t xml:space="preserve">   elam    </w:t>
      </w:r>
      <w:r>
        <w:t xml:space="preserve">   aram    </w:t>
      </w:r>
      <w:r>
        <w:t xml:space="preserve">   canaan    </w:t>
      </w:r>
      <w:r>
        <w:t xml:space="preserve">   put    </w:t>
      </w:r>
      <w:r>
        <w:t xml:space="preserve">   egypt    </w:t>
      </w:r>
      <w:r>
        <w:t xml:space="preserve">   cush    </w:t>
      </w:r>
      <w:r>
        <w:t xml:space="preserve">   tiras    </w:t>
      </w:r>
      <w:r>
        <w:t xml:space="preserve">   meshech    </w:t>
      </w:r>
      <w:r>
        <w:t xml:space="preserve">   tubal    </w:t>
      </w:r>
      <w:r>
        <w:t xml:space="preserve">   javan    </w:t>
      </w:r>
      <w:r>
        <w:t xml:space="preserve">   madai    </w:t>
      </w:r>
      <w:r>
        <w:t xml:space="preserve">   magog    </w:t>
      </w:r>
      <w:r>
        <w:t xml:space="preserve">   gomer    </w:t>
      </w:r>
      <w:r>
        <w:t xml:space="preserve">   shem    </w:t>
      </w:r>
      <w:r>
        <w:t xml:space="preserve">   ham    </w:t>
      </w:r>
      <w:r>
        <w:t xml:space="preserve">   japheth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of Noah</dc:title>
  <dcterms:created xsi:type="dcterms:W3CDTF">2021-10-11T05:21:14Z</dcterms:created>
  <dcterms:modified xsi:type="dcterms:W3CDTF">2021-10-11T05:21:14Z</dcterms:modified>
</cp:coreProperties>
</file>