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Descendents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tourney    </w:t>
      </w:r>
      <w:r>
        <w:t xml:space="preserve">   lonnie    </w:t>
      </w:r>
      <w:r>
        <w:t xml:space="preserve">   audrey    </w:t>
      </w:r>
      <w:r>
        <w:t xml:space="preserve">   jane    </w:t>
      </w:r>
      <w:r>
        <w:t xml:space="preserve">   friends    </w:t>
      </w:r>
      <w:r>
        <w:t xml:space="preserve">   revenge    </w:t>
      </w:r>
      <w:r>
        <w:t xml:space="preserve">   maleficent    </w:t>
      </w:r>
      <w:r>
        <w:t xml:space="preserve">   magic wand    </w:t>
      </w:r>
      <w:r>
        <w:t xml:space="preserve">   spell book    </w:t>
      </w:r>
      <w:r>
        <w:t xml:space="preserve">   ben    </w:t>
      </w:r>
      <w:r>
        <w:t xml:space="preserve">   beast    </w:t>
      </w:r>
      <w:r>
        <w:t xml:space="preserve">   belle    </w:t>
      </w:r>
      <w:r>
        <w:t xml:space="preserve">   auradon    </w:t>
      </w:r>
      <w:r>
        <w:t xml:space="preserve">   isle of the lost    </w:t>
      </w:r>
      <w:r>
        <w:t xml:space="preserve">   Descendents    </w:t>
      </w:r>
      <w:r>
        <w:t xml:space="preserve">   carlos    </w:t>
      </w:r>
      <w:r>
        <w:t xml:space="preserve">   jay    </w:t>
      </w:r>
      <w:r>
        <w:t xml:space="preserve">   Evie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Descendents</dc:title>
  <dcterms:created xsi:type="dcterms:W3CDTF">2021-10-11T05:19:37Z</dcterms:created>
  <dcterms:modified xsi:type="dcterms:W3CDTF">2021-10-11T05:19:37Z</dcterms:modified>
</cp:coreProperties>
</file>