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Descifra las palabras</w:t>
      </w:r>
    </w:p>
    <w:p>
      <w:pPr>
        <w:pStyle w:val="Questions"/>
      </w:pPr>
      <w:r>
        <w:t xml:space="preserve">1. MIAEE CRRERAO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OFNAOSL ILACUD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BHBIAAEY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IAEBRC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ACATILC ONAMRA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OAILRLC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EL IDA DE DTREAU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LE IAD ED LA RCTUNSAAIEOR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9. EL DIA DE AL LACTAAGRIA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TUFLOB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SHITAISE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RNMEUEGE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OPIC UDEART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OPNTAALS DVEESR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URPEOT AAPLT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CLAIURBEP IDOCIANNM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Descifra las palabras</dc:title>
  <dcterms:created xsi:type="dcterms:W3CDTF">2021-10-11T05:20:01Z</dcterms:created>
  <dcterms:modified xsi:type="dcterms:W3CDTF">2021-10-11T05:20:01Z</dcterms:modified>
</cp:coreProperties>
</file>