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Descifrar las palabras para encontrar a la ladróna</w:t>
      </w:r>
    </w:p>
    <w:p>
      <w:pPr>
        <w:pStyle w:val="Questions"/>
      </w:pPr>
      <w:r>
        <w:t xml:space="preserve">1. SAL IRANSU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HÉICHNC TÁZI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SORAEÑ EAOZMND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NACRME HACOO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LE ECCRROU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LA MRPIDEÁI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ASL SYMAA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EL RCOLLA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EL EAIVJ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LA CSIEATN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LE RBOAC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LA RÓLAADN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ALROCS AYALA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UOECZML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ICABER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Descifrar las palabras para encontrar a la ladróna</dc:title>
  <dcterms:created xsi:type="dcterms:W3CDTF">2021-10-10T23:42:42Z</dcterms:created>
  <dcterms:modified xsi:type="dcterms:W3CDTF">2021-10-10T23:42:42Z</dcterms:modified>
</cp:coreProperties>
</file>