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Descisions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 serious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habit.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Teachings based on God's Revelation by and through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Theological virtue:  to trust in Christ's promises.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we say or do that goes against God's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Deadly sin: unhealthy desire for money and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 you commit when you knowingly and freely do something seriously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Theological virtue is also called "charity".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Justification is the process through which God ___ our broken relationships after we have sinned.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Deadly sin: laziness when action is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Fortitude is the Cardinal virtue by which we overcome ____ and make sacrifices.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Temperance is the cardinal virtue of ____ and self-control.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Morality, we consider this, the reason we do what we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 is important to do all you can to ____ your conscience.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good habit.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Theological virtues: belief in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sin that all humans have that makes us open to choosing wrong.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"Inner voice" that guides us to choose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has a ____ for us even before we are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teaching authority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Cardinal virtue of good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ten sum up the first rules God gave us for living moral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Deadly isn: the belief that you are better than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Deadly sin: having resentment against people who have more than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 we are free, we are ____ for what we choose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morality, the things that surround what we do and why we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a ____ life is one way we worship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Gift from God that allows us to choose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Cardinal virtue by which we learn to put the needs of others before our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morality, we consider this, the act that is being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Magisterium is infallible, which means that it speaks without ____ when it speaks about the doctrine.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As a result of ____ Law we are equipped at birth with an understanding of what is good.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Descisions of Life</dc:title>
  <dcterms:created xsi:type="dcterms:W3CDTF">2021-10-11T05:19:51Z</dcterms:created>
  <dcterms:modified xsi:type="dcterms:W3CDTF">2021-10-11T05:19:51Z</dcterms:modified>
</cp:coreProperties>
</file>