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¡Desconéctate!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playa    </w:t>
      </w:r>
      <w:r>
        <w:t xml:space="preserve">   parque    </w:t>
      </w:r>
      <w:r>
        <w:t xml:space="preserve">   hermana    </w:t>
      </w:r>
      <w:r>
        <w:t xml:space="preserve">   amigos    </w:t>
      </w:r>
      <w:r>
        <w:t xml:space="preserve">   salgo    </w:t>
      </w:r>
      <w:r>
        <w:t xml:space="preserve">   nado    </w:t>
      </w:r>
      <w:r>
        <w:t xml:space="preserve">   bici    </w:t>
      </w:r>
      <w:r>
        <w:t xml:space="preserve">   caballo    </w:t>
      </w:r>
      <w:r>
        <w:t xml:space="preserve">   voleibol    </w:t>
      </w:r>
      <w:r>
        <w:t xml:space="preserve">   baloncesto    </w:t>
      </w:r>
      <w:r>
        <w:t xml:space="preserve">   deberes    </w:t>
      </w:r>
      <w:r>
        <w:t xml:space="preserve">   radio    </w:t>
      </w:r>
      <w:r>
        <w:t xml:space="preserve">   musica    </w:t>
      </w:r>
      <w:r>
        <w:t xml:space="preserve">   revistas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¡Desconéctate!</dc:title>
  <dcterms:created xsi:type="dcterms:W3CDTF">2021-10-10T23:49:52Z</dcterms:created>
  <dcterms:modified xsi:type="dcterms:W3CDTF">2021-10-10T23:49:52Z</dcterms:modified>
</cp:coreProperties>
</file>