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De-scramble and translate the words!</w:t>
      </w:r>
    </w:p>
    <w:p>
      <w:pPr>
        <w:pStyle w:val="Questions"/>
      </w:pPr>
      <w:r>
        <w:t xml:space="preserve">1. EEJNU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TEGLNI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A'IJ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ID-GSNLOM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DE AILTLE OEYEMNN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CXEVHUE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IÇNAARSF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USTCOR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GSLNO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VONEUUA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PEIETT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EGDRAN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XYEU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DLEÔR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De-scramble and translate the words!</dc:title>
  <dcterms:created xsi:type="dcterms:W3CDTF">2021-10-11T05:14:11Z</dcterms:created>
  <dcterms:modified xsi:type="dcterms:W3CDTF">2021-10-11T05:14:11Z</dcterms:modified>
</cp:coreProperties>
</file>