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Describe Yourself and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red-head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blond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brown or brunette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He/she has.....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hardworking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Describe Yourself and Others</dc:title>
  <dcterms:created xsi:type="dcterms:W3CDTF">2021-10-11T05:20:07Z</dcterms:created>
  <dcterms:modified xsi:type="dcterms:W3CDTF">2021-10-11T05:20:07Z</dcterms:modified>
</cp:coreProperties>
</file>