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Describe the functions of WTO?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Negotiated and signed by governments are contracts that gurantee important t_______rade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main purpose is to____?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is to improve ____ of the people's who are members of the 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WTO is the international organization dealing with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WTO oversees at least _______ agreements that have the statues of international legal texts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WTO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virtually all descsions are made by concenus and are ratified by member nations _______ or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friction is channelled into the WTO's dispute settlement process were the focus is interpreting agreements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agreements are the legal ground-rules for_____ commerce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ratified by members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the functions of WTO?</dc:title>
  <dcterms:created xsi:type="dcterms:W3CDTF">2021-10-11T05:19:54Z</dcterms:created>
  <dcterms:modified xsi:type="dcterms:W3CDTF">2021-10-11T05:19:54Z</dcterms:modified>
</cp:coreProperties>
</file>