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Describe your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good at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everything in 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doesn't like to do much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at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you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doesn't like to fool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to study</w:t>
            </w:r>
          </w:p>
        </w:tc>
      </w:tr>
    </w:tbl>
    <w:p>
      <w:pPr>
        <w:pStyle w:val="WordBankMedium"/>
      </w:pPr>
      <w:r>
        <w:t xml:space="preserve">    artistico    </w:t>
      </w:r>
      <w:r>
        <w:t xml:space="preserve">   athletico    </w:t>
      </w:r>
      <w:r>
        <w:t xml:space="preserve">   bueno    </w:t>
      </w:r>
      <w:r>
        <w:t xml:space="preserve">   comico    </w:t>
      </w:r>
      <w:r>
        <w:t xml:space="preserve">   desorganizado    </w:t>
      </w:r>
      <w:r>
        <w:t xml:space="preserve">   estudioso    </w:t>
      </w:r>
      <w:r>
        <w:t xml:space="preserve">   inteligente    </w:t>
      </w:r>
      <w:r>
        <w:t xml:space="preserve">   malo    </w:t>
      </w:r>
      <w:r>
        <w:t xml:space="preserve">   organizado    </w:t>
      </w:r>
      <w:r>
        <w:t xml:space="preserve">   perezoso    </w:t>
      </w:r>
      <w:r>
        <w:t xml:space="preserve">   serio    </w:t>
      </w:r>
      <w:r>
        <w:t xml:space="preserve">   simpatico    </w:t>
      </w:r>
      <w:r>
        <w:t xml:space="preserve">   trabajador    </w:t>
      </w:r>
      <w:r>
        <w:t xml:space="preserve">    como 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your Personality</dc:title>
  <dcterms:created xsi:type="dcterms:W3CDTF">2021-10-11T05:20:42Z</dcterms:created>
  <dcterms:modified xsi:type="dcterms:W3CDTF">2021-10-11T05:20:42Z</dcterms:modified>
</cp:coreProperties>
</file>