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Describiendo a los Heroes, Lideres, y Villanos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egoista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malvado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dedicado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confiado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carismatico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cobarde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agresivo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escucha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Describiendo a los Heroes, Lideres, y Villanos</dc:title>
  <dcterms:created xsi:type="dcterms:W3CDTF">2021-10-11T05:20:58Z</dcterms:created>
  <dcterms:modified xsi:type="dcterms:W3CDTF">2021-10-11T05:20:58Z</dcterms:modified>
</cp:coreProperties>
</file>