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A Person</w:t>
      </w:r>
    </w:p>
    <w:p>
      <w:pPr>
        <w:pStyle w:val="Questions"/>
      </w:pPr>
      <w:r>
        <w:t xml:space="preserve">1. URIESOS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MAOSFU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IEAVRETC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YEMTUSSIRO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RCUOSUI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EFRATONUT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DAEILSB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DUMP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SMUTOIABI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LCUTNPUA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XEELFLBI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IEVISITNNES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IDRMEEDNET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IIRSINGPN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AHGWRIONKRD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A Person</dc:title>
  <dcterms:created xsi:type="dcterms:W3CDTF">2021-10-11T05:20:28Z</dcterms:created>
  <dcterms:modified xsi:type="dcterms:W3CDTF">2021-10-11T05:20:28Z</dcterms:modified>
</cp:coreProperties>
</file>