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Describing April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Adorable    </w:t>
      </w:r>
      <w:r>
        <w:t xml:space="preserve">   Alluring    </w:t>
      </w:r>
      <w:r>
        <w:t xml:space="preserve">   Amazing    </w:t>
      </w:r>
      <w:r>
        <w:t xml:space="preserve">   Astute    </w:t>
      </w:r>
      <w:r>
        <w:t xml:space="preserve">   Attentive    </w:t>
      </w:r>
      <w:r>
        <w:t xml:space="preserve">   Attractive    </w:t>
      </w:r>
      <w:r>
        <w:t xml:space="preserve">   Awesome    </w:t>
      </w:r>
      <w:r>
        <w:t xml:space="preserve">   Beautiful    </w:t>
      </w:r>
      <w:r>
        <w:t xml:space="preserve">   Bright    </w:t>
      </w:r>
      <w:r>
        <w:t xml:space="preserve">   Brilliant    </w:t>
      </w:r>
      <w:r>
        <w:t xml:space="preserve">   Captivating    </w:t>
      </w:r>
      <w:r>
        <w:t xml:space="preserve">   Caring    </w:t>
      </w:r>
      <w:r>
        <w:t xml:space="preserve">   Charming    </w:t>
      </w:r>
      <w:r>
        <w:t xml:space="preserve">   Classy    </w:t>
      </w:r>
      <w:r>
        <w:t xml:space="preserve">   Considerate    </w:t>
      </w:r>
      <w:r>
        <w:t xml:space="preserve">   Cordial    </w:t>
      </w:r>
      <w:r>
        <w:t xml:space="preserve">   Courteous    </w:t>
      </w:r>
      <w:r>
        <w:t xml:space="preserve">   Delicate    </w:t>
      </w:r>
      <w:r>
        <w:t xml:space="preserve">   Elegant    </w:t>
      </w:r>
      <w:r>
        <w:t xml:space="preserve">   Enchanting    </w:t>
      </w:r>
      <w:r>
        <w:t xml:space="preserve">   Entertaining    </w:t>
      </w:r>
      <w:r>
        <w:t xml:space="preserve">   Exquisite    </w:t>
      </w:r>
      <w:r>
        <w:t xml:space="preserve">   Gentle    </w:t>
      </w:r>
      <w:r>
        <w:t xml:space="preserve">   Gracious    </w:t>
      </w:r>
      <w:r>
        <w:t xml:space="preserve">   Hilarious    </w:t>
      </w:r>
      <w:r>
        <w:t xml:space="preserve">   Humorous    </w:t>
      </w:r>
      <w:r>
        <w:t xml:space="preserve">   Incredible    </w:t>
      </w:r>
      <w:r>
        <w:t xml:space="preserve">   Insightful    </w:t>
      </w:r>
      <w:r>
        <w:t xml:space="preserve">   Intelligent    </w:t>
      </w:r>
      <w:r>
        <w:t xml:space="preserve">   Interesting    </w:t>
      </w:r>
      <w:r>
        <w:t xml:space="preserve">   Intuitive    </w:t>
      </w:r>
      <w:r>
        <w:t xml:space="preserve">   Loving    </w:t>
      </w:r>
      <w:r>
        <w:t xml:space="preserve">   Nurturing    </w:t>
      </w:r>
      <w:r>
        <w:t xml:space="preserve">   Perceptive    </w:t>
      </w:r>
      <w:r>
        <w:t xml:space="preserve">   Playful    </w:t>
      </w:r>
      <w:r>
        <w:t xml:space="preserve">   Poised    </w:t>
      </w:r>
      <w:r>
        <w:t xml:space="preserve">   Polite    </w:t>
      </w:r>
      <w:r>
        <w:t xml:space="preserve">   Pretty    </w:t>
      </w:r>
      <w:r>
        <w:t xml:space="preserve">   Refined    </w:t>
      </w:r>
      <w:r>
        <w:t xml:space="preserve">   Respectful    </w:t>
      </w:r>
      <w:r>
        <w:t xml:space="preserve">   Sensible    </w:t>
      </w:r>
      <w:r>
        <w:t xml:space="preserve">   Sharp    </w:t>
      </w:r>
      <w:r>
        <w:t xml:space="preserve">   Smart    </w:t>
      </w:r>
      <w:r>
        <w:t xml:space="preserve">   Stylish    </w:t>
      </w:r>
      <w:r>
        <w:t xml:space="preserve">   Sympathetic    </w:t>
      </w:r>
      <w:r>
        <w:t xml:space="preserve">   Thoughtful    </w:t>
      </w:r>
      <w:r>
        <w:t xml:space="preserve">   Understanding    </w:t>
      </w:r>
      <w:r>
        <w:t xml:space="preserve">   Wise    </w:t>
      </w:r>
      <w:r>
        <w:t xml:space="preserve">   Witty    </w:t>
      </w:r>
      <w:r>
        <w:t xml:space="preserve">   Wonderful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Describing April</dc:title>
  <dcterms:created xsi:type="dcterms:W3CDTF">2021-10-11T05:20:56Z</dcterms:created>
  <dcterms:modified xsi:type="dcterms:W3CDTF">2021-10-11T05:20:56Z</dcterms:modified>
</cp:coreProperties>
</file>