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Catholic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Respecting other's actions or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Pardoning of one's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Developing knowlede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Courteous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Non-deadly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whom you can trust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Knowledgeable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a sense of knowledge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Unquestionable belief in God</w:t>
            </w:r>
          </w:p>
        </w:tc>
      </w:tr>
    </w:tbl>
    <w:p>
      <w:pPr>
        <w:pStyle w:val="WordBankMedium"/>
      </w:pPr>
      <w:r>
        <w:t xml:space="preserve">   Religious    </w:t>
      </w:r>
      <w:r>
        <w:t xml:space="preserve">   Diverse    </w:t>
      </w:r>
      <w:r>
        <w:t xml:space="preserve">   Sophisticated    </w:t>
      </w:r>
      <w:r>
        <w:t xml:space="preserve">   Trustworthy    </w:t>
      </w:r>
      <w:r>
        <w:t xml:space="preserve">   Educational    </w:t>
      </w:r>
      <w:r>
        <w:t xml:space="preserve">   Heavenly    </w:t>
      </w:r>
      <w:r>
        <w:t xml:space="preserve">   Faith    </w:t>
      </w:r>
      <w:r>
        <w:t xml:space="preserve">   Kind    </w:t>
      </w:r>
      <w:r>
        <w:t xml:space="preserve">   Educated    </w:t>
      </w:r>
      <w:r>
        <w:t xml:space="preserve">   Respectful    </w:t>
      </w:r>
      <w:r>
        <w:t xml:space="preserve">   Obliged to do    </w:t>
      </w:r>
      <w:r>
        <w:t xml:space="preserve">   Cooperative    </w:t>
      </w:r>
      <w:r>
        <w:t xml:space="preserve">   Forgiving    </w:t>
      </w:r>
      <w:r>
        <w:t xml:space="preserve">   Safe    </w:t>
      </w:r>
      <w:r>
        <w:t xml:space="preserve">   Delightful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Catholic Schools</dc:title>
  <dcterms:created xsi:type="dcterms:W3CDTF">2021-10-11T05:20:46Z</dcterms:created>
  <dcterms:modified xsi:type="dcterms:W3CDTF">2021-10-11T05:20:46Z</dcterms:modified>
</cp:coreProperties>
</file>