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ADVENTURE    </w:t>
      </w:r>
      <w:r>
        <w:t xml:space="preserve">   ANNOYING    </w:t>
      </w:r>
      <w:r>
        <w:t xml:space="preserve">   BRATTY    </w:t>
      </w:r>
      <w:r>
        <w:t xml:space="preserve">   COLORFUL    </w:t>
      </w:r>
      <w:r>
        <w:t xml:space="preserve">   CRABBY    </w:t>
      </w:r>
      <w:r>
        <w:t xml:space="preserve">   CRANKY    </w:t>
      </w:r>
      <w:r>
        <w:t xml:space="preserve">   CRAZY    </w:t>
      </w:r>
      <w:r>
        <w:t xml:space="preserve">   CUTE    </w:t>
      </w:r>
      <w:r>
        <w:t xml:space="preserve">   EMOTIONAL    </w:t>
      </w:r>
      <w:r>
        <w:t xml:space="preserve">   ENTERTAINING    </w:t>
      </w:r>
      <w:r>
        <w:t xml:space="preserve">   FRIENDLY    </w:t>
      </w:r>
      <w:r>
        <w:t xml:space="preserve">   HAPPY    </w:t>
      </w:r>
      <w:r>
        <w:t xml:space="preserve">   HUNGRY    </w:t>
      </w:r>
      <w:r>
        <w:t xml:space="preserve">   INPATIENT    </w:t>
      </w:r>
      <w:r>
        <w:t xml:space="preserve">   JOURNEY    </w:t>
      </w:r>
      <w:r>
        <w:t xml:space="preserve">   KIND    </w:t>
      </w:r>
      <w:r>
        <w:t xml:space="preserve">   LOUD    </w:t>
      </w:r>
      <w:r>
        <w:t xml:space="preserve">   MISCHIEVOUS    </w:t>
      </w:r>
      <w:r>
        <w:t xml:space="preserve">   MOODY    </w:t>
      </w:r>
      <w:r>
        <w:t xml:space="preserve">   OBEDIENT    </w:t>
      </w:r>
      <w:r>
        <w:t xml:space="preserve">   PICKY    </w:t>
      </w:r>
      <w:r>
        <w:t xml:space="preserve">   PLAYFUL    </w:t>
      </w:r>
      <w:r>
        <w:t xml:space="preserve">   QUESTIONABLE    </w:t>
      </w:r>
      <w:r>
        <w:t xml:space="preserve">   QUIET    </w:t>
      </w:r>
      <w:r>
        <w:t xml:space="preserve">   RUDE    </w:t>
      </w:r>
      <w:r>
        <w:t xml:space="preserve">   SASSY    </w:t>
      </w:r>
      <w:r>
        <w:t xml:space="preserve">   SCARY    </w:t>
      </w:r>
      <w:r>
        <w:t xml:space="preserve">   SILLY    </w:t>
      </w:r>
      <w:r>
        <w:t xml:space="preserve">   TANTRUMS    </w:t>
      </w:r>
      <w:r>
        <w:t xml:space="preserve">   TROUBLEMAKER    </w:t>
      </w:r>
      <w:r>
        <w:t xml:space="preserve">   VIOLENT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Children</dc:title>
  <dcterms:created xsi:type="dcterms:W3CDTF">2021-10-14T03:45:16Z</dcterms:created>
  <dcterms:modified xsi:type="dcterms:W3CDTF">2021-10-14T03:45:16Z</dcterms:modified>
</cp:coreProperties>
</file>