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Majestic    </w:t>
      </w:r>
      <w:r>
        <w:t xml:space="preserve">   Fearless    </w:t>
      </w:r>
      <w:r>
        <w:t xml:space="preserve">   Attentive    </w:t>
      </w:r>
      <w:r>
        <w:t xml:space="preserve">   Dedicated    </w:t>
      </w:r>
      <w:r>
        <w:t xml:space="preserve">   Quirky    </w:t>
      </w:r>
      <w:r>
        <w:t xml:space="preserve">   Deserving    </w:t>
      </w:r>
      <w:r>
        <w:t xml:space="preserve">   Considerate    </w:t>
      </w:r>
      <w:r>
        <w:t xml:space="preserve">   Admiring    </w:t>
      </w:r>
      <w:r>
        <w:t xml:space="preserve">   Clever    </w:t>
      </w:r>
      <w:r>
        <w:t xml:space="preserve">   Determined    </w:t>
      </w:r>
      <w:r>
        <w:t xml:space="preserve">   Daring    </w:t>
      </w:r>
      <w:r>
        <w:t xml:space="preserve">   Bold    </w:t>
      </w:r>
      <w:r>
        <w:t xml:space="preserve">   Interesting    </w:t>
      </w:r>
      <w:r>
        <w:t xml:space="preserve">   Delightful    </w:t>
      </w:r>
      <w:r>
        <w:t xml:space="preserve">   Understanding    </w:t>
      </w:r>
      <w:r>
        <w:t xml:space="preserve">   Emotional    </w:t>
      </w:r>
      <w:r>
        <w:t xml:space="preserve">   Caring    </w:t>
      </w:r>
      <w:r>
        <w:t xml:space="preserve">   Little    </w:t>
      </w:r>
      <w:r>
        <w:t xml:space="preserve">   Noisy    </w:t>
      </w:r>
      <w:r>
        <w:t xml:space="preserve">   Loving    </w:t>
      </w:r>
      <w:r>
        <w:t xml:space="preserve">   Cute    </w:t>
      </w:r>
      <w:r>
        <w:t xml:space="preserve">   Humorous    </w:t>
      </w:r>
      <w:r>
        <w:t xml:space="preserve">   Small    </w:t>
      </w:r>
      <w:r>
        <w:t xml:space="preserve">   Sweet    </w:t>
      </w:r>
      <w:r>
        <w:t xml:space="preserve">   Crazy    </w:t>
      </w:r>
      <w:r>
        <w:t xml:space="preserve">   Wild    </w:t>
      </w:r>
      <w:r>
        <w:t xml:space="preserve">   Energetic    </w:t>
      </w:r>
      <w:r>
        <w:t xml:space="preserve">   Smart    </w:t>
      </w:r>
      <w:r>
        <w:t xml:space="preserve">   Creative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Children</dc:title>
  <dcterms:created xsi:type="dcterms:W3CDTF">2021-10-11T05:19:58Z</dcterms:created>
  <dcterms:modified xsi:type="dcterms:W3CDTF">2021-10-11T05:19:58Z</dcterms:modified>
</cp:coreProperties>
</file>