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Describing Colour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Contrasting    </w:t>
      </w:r>
      <w:r>
        <w:t xml:space="preserve">   Blended    </w:t>
      </w:r>
      <w:r>
        <w:t xml:space="preserve">   Natural    </w:t>
      </w:r>
      <w:r>
        <w:t xml:space="preserve">   Earthy    </w:t>
      </w:r>
      <w:r>
        <w:t xml:space="preserve">   Bright    </w:t>
      </w:r>
      <w:r>
        <w:t xml:space="preserve">   Warm    </w:t>
      </w:r>
      <w:r>
        <w:t xml:space="preserve">   Cold    </w:t>
      </w:r>
      <w:r>
        <w:t xml:space="preserve">   Complementary    </w:t>
      </w:r>
      <w:r>
        <w:t xml:space="preserve">   Faded    </w:t>
      </w:r>
      <w:r>
        <w:t xml:space="preserve">   Secondary    </w:t>
      </w:r>
      <w:r>
        <w:t xml:space="preserve">   Primary    </w:t>
      </w:r>
      <w:r>
        <w:t xml:space="preserve">   Monochromatic    </w:t>
      </w:r>
      <w:r>
        <w:t xml:space="preserve">   Subdued    </w:t>
      </w:r>
      <w:r>
        <w:t xml:space="preserve">   Bold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Describing Colour </dc:title>
  <dcterms:created xsi:type="dcterms:W3CDTF">2021-10-11T05:20:26Z</dcterms:created>
  <dcterms:modified xsi:type="dcterms:W3CDTF">2021-10-11T05:20:26Z</dcterms:modified>
</cp:coreProperties>
</file>