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Describing Food - 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Flaky    </w:t>
      </w:r>
      <w:r>
        <w:t xml:space="preserve">   Tough    </w:t>
      </w:r>
      <w:r>
        <w:t xml:space="preserve">   Lumpy    </w:t>
      </w:r>
      <w:r>
        <w:t xml:space="preserve">   Mushy    </w:t>
      </w:r>
      <w:r>
        <w:t xml:space="preserve">   Melt    </w:t>
      </w:r>
      <w:r>
        <w:t xml:space="preserve">   Hard    </w:t>
      </w:r>
      <w:r>
        <w:t xml:space="preserve">   Chewy    </w:t>
      </w:r>
      <w:r>
        <w:t xml:space="preserve">   Fizzy    </w:t>
      </w:r>
      <w:r>
        <w:t xml:space="preserve">   Brittle    </w:t>
      </w:r>
      <w:r>
        <w:t xml:space="preserve">   Crisp    </w:t>
      </w:r>
      <w:r>
        <w:t xml:space="preserve">   Creamy    </w:t>
      </w:r>
      <w:r>
        <w:t xml:space="preserve">   Crunchy    </w:t>
      </w:r>
      <w:r>
        <w:t xml:space="preserve">   Slimy    </w:t>
      </w:r>
      <w:r>
        <w:t xml:space="preserve">   Soggy    </w:t>
      </w:r>
      <w:r>
        <w:t xml:space="preserve">   Smooth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Describing Food - Fruit</dc:title>
  <dcterms:created xsi:type="dcterms:W3CDTF">2021-10-11T05:20:37Z</dcterms:created>
  <dcterms:modified xsi:type="dcterms:W3CDTF">2021-10-11T05:20:37Z</dcterms:modified>
</cp:coreProperties>
</file>