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Describing Language and Communication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likes arguing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spoken rather than written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many loud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able to speak one language easily and accurately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able to speak several different languages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showing ones feelings of thoughts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the characteristics of a conversation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able to speak two languages fluently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walks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correct official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belonging to a country that is not your own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Describing Language and Communication</dc:title>
  <dcterms:created xsi:type="dcterms:W3CDTF">2021-10-11T05:20:15Z</dcterms:created>
  <dcterms:modified xsi:type="dcterms:W3CDTF">2021-10-11T05:20:15Z</dcterms:modified>
</cp:coreProperties>
</file>