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Dull    </w:t>
      </w:r>
      <w:r>
        <w:t xml:space="preserve">   Duration    </w:t>
      </w:r>
      <w:r>
        <w:t xml:space="preserve">   Dynamic    </w:t>
      </w:r>
      <w:r>
        <w:t xml:space="preserve">   Harsh    </w:t>
      </w:r>
      <w:r>
        <w:t xml:space="preserve">   Performance    </w:t>
      </w:r>
      <w:r>
        <w:t xml:space="preserve">   Pitch    </w:t>
      </w:r>
      <w:r>
        <w:t xml:space="preserve">   Pulse    </w:t>
      </w:r>
      <w:r>
        <w:t xml:space="preserve">   Rhythm    </w:t>
      </w:r>
      <w:r>
        <w:t xml:space="preserve">   Rough    </w:t>
      </w:r>
      <w:r>
        <w:t xml:space="preserve">   Silence    </w:t>
      </w:r>
      <w:r>
        <w:t xml:space="preserve">   Smooth    </w:t>
      </w:r>
      <w:r>
        <w:t xml:space="preserve">   Sound    </w:t>
      </w:r>
      <w:r>
        <w:t xml:space="preserve">   Structure    </w:t>
      </w:r>
      <w:r>
        <w:t xml:space="preserve">   Tempo    </w:t>
      </w:r>
      <w:r>
        <w:t xml:space="preserve">   Texture    </w:t>
      </w:r>
      <w:r>
        <w:t xml:space="preserve">   Timbre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Music</dc:title>
  <dcterms:created xsi:type="dcterms:W3CDTF">2021-10-11T05:20:11Z</dcterms:created>
  <dcterms:modified xsi:type="dcterms:W3CDTF">2021-10-11T05:20:11Z</dcterms:modified>
</cp:coreProperties>
</file>