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aburrido/a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ojos verdes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Menor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ojos de color avellana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desorganizado/a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Pelo oscuro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el/la peor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Más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guapo/a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el/la menor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-ísimo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alto/a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los ojos marrones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perezoso/a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Pelo liso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Pelirrojo/a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Mayor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trabajador/a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antipático/a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Menos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Pelo rizado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ojos azules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Pelo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Él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Menos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bajo/a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Más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Pelo 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el/la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el/la mejor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bonito/a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simpático/a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Pelo 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Peor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Mejor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organizado/a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viejo/a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People</dc:title>
  <dcterms:created xsi:type="dcterms:W3CDTF">2021-10-11T05:20:34Z</dcterms:created>
  <dcterms:modified xsi:type="dcterms:W3CDTF">2021-10-11T05:20:34Z</dcterms:modified>
</cp:coreProperties>
</file>