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jambe casse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autre mot pour joyeux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 black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 colored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n'est pas petit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jouer au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maman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est amusante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cheveux blonds</w:t>
            </w:r>
          </w:p>
        </w:tc>
      </w:tr>
    </w:tbl>
    <w:p>
      <w:pPr>
        <w:pStyle w:val="WordBankLarge"/>
      </w:pPr>
      <w:r>
        <w:t xml:space="preserve">   Grand    </w:t>
      </w:r>
      <w:r>
        <w:t xml:space="preserve">   Cheveux brun    </w:t>
      </w:r>
      <w:r>
        <w:t xml:space="preserve">   content    </w:t>
      </w:r>
      <w:r>
        <w:t xml:space="preserve">   soccer    </w:t>
      </w:r>
      <w:r>
        <w:t xml:space="preserve">   vêtements noirs et mauve    </w:t>
      </w:r>
      <w:r>
        <w:t xml:space="preserve">   broken leg    </w:t>
      </w:r>
      <w:r>
        <w:t xml:space="preserve">   une petit fille    </w:t>
      </w:r>
      <w:r>
        <w:t xml:space="preserve">   one sister    </w:t>
      </w:r>
      <w:r>
        <w:t xml:space="preserve">   un pere    </w:t>
      </w:r>
      <w:r>
        <w:t xml:space="preserve">   a mom    </w:t>
      </w:r>
      <w:r>
        <w:t xml:space="preserve">   trois freres    </w:t>
      </w:r>
      <w:r>
        <w:t xml:space="preserve">   six pieds    </w:t>
      </w:r>
      <w:r>
        <w:t xml:space="preserve">   blond hair    </w:t>
      </w:r>
      <w:r>
        <w:t xml:space="preserve">   she is funny    </w:t>
      </w:r>
      <w:r>
        <w:t xml:space="preserve">   elle est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</dc:title>
  <dcterms:created xsi:type="dcterms:W3CDTF">2021-10-11T05:21:10Z</dcterms:created>
  <dcterms:modified xsi:type="dcterms:W3CDTF">2021-10-11T05:21:10Z</dcterms:modified>
</cp:coreProperties>
</file>