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Describing People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Sophisticated or intelligent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Kind and friendly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Mean or unfriendly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Grey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Serious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Impatient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 (length)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Hardworking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Dark hair or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Brown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Short (height)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Describing People Vocab</dc:title>
  <dcterms:created xsi:type="dcterms:W3CDTF">2021-10-11T05:20:29Z</dcterms:created>
  <dcterms:modified xsi:type="dcterms:W3CDTF">2021-10-11T05:20:29Z</dcterms:modified>
</cp:coreProperties>
</file>