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Describing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moustache    </w:t>
      </w:r>
      <w:r>
        <w:t xml:space="preserve">   bald    </w:t>
      </w:r>
      <w:r>
        <w:t xml:space="preserve">   big    </w:t>
      </w:r>
      <w:r>
        <w:t xml:space="preserve">   small    </w:t>
      </w:r>
      <w:r>
        <w:t xml:space="preserve">   green    </w:t>
      </w:r>
      <w:r>
        <w:t xml:space="preserve">   blue    </w:t>
      </w:r>
      <w:r>
        <w:t xml:space="preserve">   red    </w:t>
      </w:r>
      <w:r>
        <w:t xml:space="preserve">   black    </w:t>
      </w:r>
      <w:r>
        <w:t xml:space="preserve">   brown    </w:t>
      </w:r>
      <w:r>
        <w:t xml:space="preserve">   eyes    </w:t>
      </w:r>
      <w:r>
        <w:t xml:space="preserve">   wavy    </w:t>
      </w:r>
      <w:r>
        <w:t xml:space="preserve">   long    </w:t>
      </w:r>
      <w:r>
        <w:t xml:space="preserve">   short    </w:t>
      </w:r>
      <w:r>
        <w:t xml:space="preserve">   hair    </w:t>
      </w:r>
      <w:r>
        <w:t xml:space="preserve">   brunette    </w:t>
      </w:r>
      <w:r>
        <w:t xml:space="preserve">   straight    </w:t>
      </w:r>
      <w:r>
        <w:t xml:space="preserve">   skinny    </w:t>
      </w:r>
      <w:r>
        <w:t xml:space="preserve">   beard    </w:t>
      </w:r>
      <w:r>
        <w:t xml:space="preserve">   fat    </w:t>
      </w:r>
      <w:r>
        <w:t xml:space="preserve">   curly    </w:t>
      </w:r>
      <w:r>
        <w:t xml:space="preserve">   blond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Describing People</dc:title>
  <dcterms:created xsi:type="dcterms:W3CDTF">2021-10-11T05:20:00Z</dcterms:created>
  <dcterms:modified xsi:type="dcterms:W3CDTF">2021-10-11T05:20:00Z</dcterms:modified>
</cp:coreProperties>
</file>