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outgoing    </w:t>
      </w:r>
      <w:r>
        <w:t xml:space="preserve">   nice    </w:t>
      </w:r>
      <w:r>
        <w:t xml:space="preserve">   bossy    </w:t>
      </w:r>
      <w:r>
        <w:t xml:space="preserve">   intelligent    </w:t>
      </w:r>
      <w:r>
        <w:t xml:space="preserve">   sociable    </w:t>
      </w:r>
      <w:r>
        <w:t xml:space="preserve">   shy    </w:t>
      </w:r>
      <w:r>
        <w:t xml:space="preserve">   rude    </w:t>
      </w:r>
      <w:r>
        <w:t xml:space="preserve">   funny    </w:t>
      </w:r>
      <w:r>
        <w:t xml:space="preserve">   arrogant    </w:t>
      </w:r>
      <w:r>
        <w:t xml:space="preserve">   honest    </w:t>
      </w:r>
      <w:r>
        <w:t xml:space="preserve">   impatient    </w:t>
      </w:r>
      <w:r>
        <w:t xml:space="preserve">   dishonest    </w:t>
      </w:r>
      <w:r>
        <w:t xml:space="preserve">   cheap    </w:t>
      </w:r>
      <w:r>
        <w:t xml:space="preserve">   selfish    </w:t>
      </w:r>
      <w:r>
        <w:t xml:space="preserve">   secretive    </w:t>
      </w:r>
      <w:r>
        <w:t xml:space="preserve">   lazy    </w:t>
      </w:r>
      <w:r>
        <w:t xml:space="preserve">   moody    </w:t>
      </w:r>
      <w:r>
        <w:t xml:space="preserve">   stubborn    </w:t>
      </w:r>
      <w:r>
        <w:t xml:space="preserve">   talktative    </w:t>
      </w:r>
      <w:r>
        <w:t xml:space="preserve">   playful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Personalities</dc:title>
  <dcterms:created xsi:type="dcterms:W3CDTF">2021-10-11T05:19:50Z</dcterms:created>
  <dcterms:modified xsi:type="dcterms:W3CDTF">2021-10-11T05:19:50Z</dcterms:modified>
</cp:coreProperties>
</file>