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Describing Personality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ignorant    </w:t>
      </w:r>
      <w:r>
        <w:t xml:space="preserve">   arrogant    </w:t>
      </w:r>
      <w:r>
        <w:t xml:space="preserve">   generous    </w:t>
      </w:r>
      <w:r>
        <w:t xml:space="preserve">   ambitious    </w:t>
      </w:r>
      <w:r>
        <w:t xml:space="preserve">   confident    </w:t>
      </w:r>
      <w:r>
        <w:t xml:space="preserve">   creative    </w:t>
      </w:r>
      <w:r>
        <w:t xml:space="preserve">   mean    </w:t>
      </w:r>
      <w:r>
        <w:t xml:space="preserve">   greedy    </w:t>
      </w:r>
      <w:r>
        <w:t xml:space="preserve">   bossy    </w:t>
      </w:r>
      <w:r>
        <w:t xml:space="preserve">   kind    </w:t>
      </w:r>
      <w:r>
        <w:t xml:space="preserve">   funny    </w:t>
      </w:r>
      <w:r>
        <w:t xml:space="preserve">   hardworking    </w:t>
      </w:r>
      <w:r>
        <w:t xml:space="preserve">   openminded    </w:t>
      </w:r>
      <w:r>
        <w:t xml:space="preserve">   impatient    </w:t>
      </w:r>
      <w:r>
        <w:t xml:space="preserve">   shy    </w:t>
      </w:r>
      <w:r>
        <w:t xml:space="preserve">   dishonest    </w:t>
      </w:r>
      <w:r>
        <w:t xml:space="preserve">   easy going    </w:t>
      </w:r>
      <w:r>
        <w:t xml:space="preserve">   honest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Describing Personality</dc:title>
  <dcterms:created xsi:type="dcterms:W3CDTF">2021-10-11T05:21:17Z</dcterms:created>
  <dcterms:modified xsi:type="dcterms:W3CDTF">2021-10-11T05:21:17Z</dcterms:modified>
</cp:coreProperties>
</file>