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Teacher and Courses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nueva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intermedio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inteligente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dificil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interesante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pequeno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mismo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Teacher and Courses</dc:title>
  <dcterms:created xsi:type="dcterms:W3CDTF">2021-10-11T05:19:39Z</dcterms:created>
  <dcterms:modified xsi:type="dcterms:W3CDTF">2021-10-11T05:19:39Z</dcterms:modified>
</cp:coreProperties>
</file>