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Powerful    </w:t>
      </w:r>
      <w:r>
        <w:t xml:space="preserve">   Tepid    </w:t>
      </w:r>
      <w:r>
        <w:t xml:space="preserve">   Mighty    </w:t>
      </w:r>
      <w:r>
        <w:t xml:space="preserve">   Enormous    </w:t>
      </w:r>
      <w:r>
        <w:t xml:space="preserve">   Tropical    </w:t>
      </w:r>
      <w:r>
        <w:t xml:space="preserve">   Brilliant    </w:t>
      </w:r>
      <w:r>
        <w:t xml:space="preserve">   Wimpy    </w:t>
      </w:r>
      <w:r>
        <w:t xml:space="preserve">   Warm    </w:t>
      </w:r>
      <w:r>
        <w:t xml:space="preserve">   Frosty    </w:t>
      </w:r>
      <w:r>
        <w:t xml:space="preserve">   Mild    </w:t>
      </w:r>
      <w:r>
        <w:t xml:space="preserve">   Frail    </w:t>
      </w:r>
      <w:r>
        <w:t xml:space="preserve">   Destructive    </w:t>
      </w:r>
      <w:r>
        <w:t xml:space="preserve">   Sweltering    </w:t>
      </w:r>
      <w:r>
        <w:t xml:space="preserve">   Frigid    </w:t>
      </w:r>
      <w:r>
        <w:t xml:space="preserve">   Forceful    </w:t>
      </w:r>
      <w:r>
        <w:t xml:space="preserve">   Violent    </w:t>
      </w:r>
      <w:r>
        <w:t xml:space="preserve">   Twisting    </w:t>
      </w:r>
      <w:r>
        <w:t xml:space="preserve">   Calm    </w:t>
      </w:r>
      <w:r>
        <w:t xml:space="preserve">   Stormy    </w:t>
      </w:r>
      <w:r>
        <w:t xml:space="preserve">   Chilly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Weather</dc:title>
  <dcterms:created xsi:type="dcterms:W3CDTF">2021-10-11T05:19:32Z</dcterms:created>
  <dcterms:modified xsi:type="dcterms:W3CDTF">2021-10-11T05:19:32Z</dcterms:modified>
</cp:coreProperties>
</file>