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GENEROUS    </w:t>
      </w:r>
      <w:r>
        <w:t xml:space="preserve">   FABULOUS    </w:t>
      </w:r>
      <w:r>
        <w:t xml:space="preserve">   FEROCIOUS    </w:t>
      </w:r>
      <w:r>
        <w:t xml:space="preserve">   ADORABLE    </w:t>
      </w:r>
      <w:r>
        <w:t xml:space="preserve">   ADVENTUROUS    </w:t>
      </w:r>
      <w:r>
        <w:t xml:space="preserve">   COURAGEOUS    </w:t>
      </w:r>
      <w:r>
        <w:t xml:space="preserve">   AMBITIOUS    </w:t>
      </w:r>
      <w:r>
        <w:t xml:space="preserve">   COMPASSIONATE    </w:t>
      </w:r>
      <w:r>
        <w:t xml:space="preserve">   GIGANTIC    </w:t>
      </w:r>
      <w:r>
        <w:t xml:space="preserve">   ENORMOUS    </w:t>
      </w:r>
      <w:r>
        <w:t xml:space="preserve">   GORGEOUS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Words</dc:title>
  <dcterms:created xsi:type="dcterms:W3CDTF">2021-10-11T05:20:48Z</dcterms:created>
  <dcterms:modified xsi:type="dcterms:W3CDTF">2021-10-11T05:20:48Z</dcterms:modified>
</cp:coreProperties>
</file>