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appetising    </w:t>
      </w:r>
      <w:r>
        <w:t xml:space="preserve">   creamy    </w:t>
      </w:r>
      <w:r>
        <w:t xml:space="preserve">   Delicious    </w:t>
      </w:r>
      <w:r>
        <w:t xml:space="preserve">   Divine    </w:t>
      </w:r>
      <w:r>
        <w:t xml:space="preserve">   fresh    </w:t>
      </w:r>
      <w:r>
        <w:t xml:space="preserve">   Juicy    </w:t>
      </w:r>
      <w:r>
        <w:t xml:space="preserve">   Mouthwatering    </w:t>
      </w:r>
      <w:r>
        <w:t xml:space="preserve">   Scrumptious    </w:t>
      </w:r>
      <w:r>
        <w:t xml:space="preserve">   spicy    </w:t>
      </w:r>
      <w:r>
        <w:t xml:space="preserve">   sweet    </w:t>
      </w:r>
      <w:r>
        <w:t xml:space="preserve">   Tasty    </w:t>
      </w:r>
      <w:r>
        <w:t xml:space="preserve">   Yummy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Words</dc:title>
  <dcterms:created xsi:type="dcterms:W3CDTF">2021-10-11T05:21:19Z</dcterms:created>
  <dcterms:modified xsi:type="dcterms:W3CDTF">2021-10-11T05:21:19Z</dcterms:modified>
</cp:coreProperties>
</file>