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Describing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Inutile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Enriching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Tiring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Difficult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Interesting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boring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Relaxing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Boring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Describing Words </dc:title>
  <dcterms:created xsi:type="dcterms:W3CDTF">2021-10-11T05:19:44Z</dcterms:created>
  <dcterms:modified xsi:type="dcterms:W3CDTF">2021-10-11T05:19:44Z</dcterms:modified>
</cp:coreProperties>
</file>