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Describing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Laura felt sick and looked very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cricket ball was round and very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opposite of short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sun made my clean car look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worm is very?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Vasant was not happy today, he looked really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sky was blue and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If you are not dry you are?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 was raining and everything felt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snow had started to melt and was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Describing Words</dc:title>
  <dcterms:created xsi:type="dcterms:W3CDTF">2021-10-11T05:19:48Z</dcterms:created>
  <dcterms:modified xsi:type="dcterms:W3CDTF">2021-10-11T05:19:48Z</dcterms:modified>
</cp:coreProperties>
</file>