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Yourself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 taille moyenne    </w:t>
      </w:r>
      <w:r>
        <w:t xml:space="preserve">   petite    </w:t>
      </w:r>
      <w:r>
        <w:t xml:space="preserve">   grande    </w:t>
      </w:r>
      <w:r>
        <w:t xml:space="preserve">   grand    </w:t>
      </w:r>
      <w:r>
        <w:t xml:space="preserve">   petit    </w:t>
      </w:r>
      <w:r>
        <w:t xml:space="preserve">   un peu    </w:t>
      </w:r>
      <w:r>
        <w:t xml:space="preserve">   tres    </w:t>
      </w:r>
      <w:r>
        <w:t xml:space="preserve">   elle a    </w:t>
      </w:r>
      <w:r>
        <w:t xml:space="preserve">   il a    </w:t>
      </w:r>
      <w:r>
        <w:t xml:space="preserve">   as-tu    </w:t>
      </w:r>
      <w:r>
        <w:t xml:space="preserve">   tu as    </w:t>
      </w:r>
      <w:r>
        <w:t xml:space="preserve">   j'ai    </w:t>
      </w:r>
      <w:r>
        <w:t xml:space="preserve">   fonces    </w:t>
      </w:r>
      <w:r>
        <w:t xml:space="preserve">   vraiment    </w:t>
      </w:r>
      <w:r>
        <w:t xml:space="preserve">   raides    </w:t>
      </w:r>
      <w:r>
        <w:t xml:space="preserve">   assez    </w:t>
      </w:r>
      <w:r>
        <w:t xml:space="preserve">   Je n'ai pas de    </w:t>
      </w:r>
      <w:r>
        <w:t xml:space="preserve">   frises    </w:t>
      </w:r>
      <w:r>
        <w:t xml:space="preserve">   mi-longs    </w:t>
      </w:r>
      <w:r>
        <w:t xml:space="preserve">   longs    </w:t>
      </w:r>
      <w:r>
        <w:t xml:space="preserve">   courts    </w:t>
      </w:r>
      <w:r>
        <w:t xml:space="preserve">   roux    </w:t>
      </w:r>
      <w:r>
        <w:t xml:space="preserve">   noirs    </w:t>
      </w:r>
      <w:r>
        <w:t xml:space="preserve">   bruns    </w:t>
      </w:r>
      <w:r>
        <w:t xml:space="preserve">   blonds    </w:t>
      </w:r>
      <w:r>
        <w:t xml:space="preserve">   cheveux    </w:t>
      </w:r>
      <w:r>
        <w:t xml:space="preserve">   verts    </w:t>
      </w:r>
      <w:r>
        <w:t xml:space="preserve">   brun    </w:t>
      </w:r>
      <w:r>
        <w:t xml:space="preserve">   marron    </w:t>
      </w:r>
      <w:r>
        <w:t xml:space="preserve">   gris    </w:t>
      </w:r>
      <w:r>
        <w:t xml:space="preserve">   bleu    </w:t>
      </w:r>
      <w:r>
        <w:t xml:space="preserve">   yeux    </w:t>
      </w:r>
      <w:r>
        <w:t xml:space="preserve">   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Yourself In French</dc:title>
  <dcterms:created xsi:type="dcterms:W3CDTF">2021-10-11T05:20:41Z</dcterms:created>
  <dcterms:modified xsi:type="dcterms:W3CDTF">2021-10-11T05:20:41Z</dcterms:modified>
</cp:coreProperties>
</file>