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Yourself and Others/Things (Spanish)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amarilla    </w:t>
      </w:r>
      <w:r>
        <w:t xml:space="preserve">   anaranjada    </w:t>
      </w:r>
      <w:r>
        <w:t xml:space="preserve">   Artistico    </w:t>
      </w:r>
      <w:r>
        <w:t xml:space="preserve">   azul    </w:t>
      </w:r>
      <w:r>
        <w:t xml:space="preserve">   blanca    </w:t>
      </w:r>
      <w:r>
        <w:t xml:space="preserve">   callado    </w:t>
      </w:r>
      <w:r>
        <w:t xml:space="preserve">   chica    </w:t>
      </w:r>
      <w:r>
        <w:t xml:space="preserve">   chico    </w:t>
      </w:r>
      <w:r>
        <w:t xml:space="preserve">   creativo    </w:t>
      </w:r>
      <w:r>
        <w:t xml:space="preserve">   debil    </w:t>
      </w:r>
      <w:r>
        <w:t xml:space="preserve">   desorganizado    </w:t>
      </w:r>
      <w:r>
        <w:t xml:space="preserve">   dificil    </w:t>
      </w:r>
      <w:r>
        <w:t xml:space="preserve">   el    </w:t>
      </w:r>
      <w:r>
        <w:t xml:space="preserve">   estudiante    </w:t>
      </w:r>
      <w:r>
        <w:t xml:space="preserve">   estudioso    </w:t>
      </w:r>
      <w:r>
        <w:t xml:space="preserve">   extrovertido    </w:t>
      </w:r>
      <w:r>
        <w:t xml:space="preserve">   fuerte    </w:t>
      </w:r>
      <w:r>
        <w:t xml:space="preserve">   grande    </w:t>
      </w:r>
      <w:r>
        <w:t xml:space="preserve">   gris    </w:t>
      </w:r>
      <w:r>
        <w:t xml:space="preserve">   hombre    </w:t>
      </w:r>
      <w:r>
        <w:t xml:space="preserve">   inteligente    </w:t>
      </w:r>
      <w:r>
        <w:t xml:space="preserve">   joven    </w:t>
      </w:r>
      <w:r>
        <w:t xml:space="preserve">   la    </w:t>
      </w:r>
      <w:r>
        <w:t xml:space="preserve">   las    </w:t>
      </w:r>
      <w:r>
        <w:t xml:space="preserve">   listo    </w:t>
      </w:r>
      <w:r>
        <w:t xml:space="preserve">   los    </w:t>
      </w:r>
      <w:r>
        <w:t xml:space="preserve">   marron    </w:t>
      </w:r>
      <w:r>
        <w:t xml:space="preserve">   mujer    </w:t>
      </w:r>
      <w:r>
        <w:t xml:space="preserve">   negro    </w:t>
      </w:r>
      <w:r>
        <w:t xml:space="preserve">   nueve    </w:t>
      </w:r>
      <w:r>
        <w:t xml:space="preserve">   organizado    </w:t>
      </w:r>
      <w:r>
        <w:t xml:space="preserve">   paciente    </w:t>
      </w:r>
      <w:r>
        <w:t xml:space="preserve">   pelirrojo    </w:t>
      </w:r>
      <w:r>
        <w:t xml:space="preserve">   pelo castano    </w:t>
      </w:r>
      <w:r>
        <w:t xml:space="preserve">   pelo rubio    </w:t>
      </w:r>
      <w:r>
        <w:t xml:space="preserve">   pequeno    </w:t>
      </w:r>
      <w:r>
        <w:t xml:space="preserve">   pobre    </w:t>
      </w:r>
      <w:r>
        <w:t xml:space="preserve">   poco    </w:t>
      </w:r>
      <w:r>
        <w:t xml:space="preserve">   porque    </w:t>
      </w:r>
      <w:r>
        <w:t xml:space="preserve">   rico    </w:t>
      </w:r>
      <w:r>
        <w:t xml:space="preserve">   rojo    </w:t>
      </w:r>
      <w:r>
        <w:t xml:space="preserve">   talentoso    </w:t>
      </w:r>
      <w:r>
        <w:t xml:space="preserve">   tiene    </w:t>
      </w:r>
      <w:r>
        <w:t xml:space="preserve">   timido    </w:t>
      </w:r>
      <w:r>
        <w:t xml:space="preserve">   todos    </w:t>
      </w:r>
      <w:r>
        <w:t xml:space="preserve">   tonto    </w:t>
      </w:r>
      <w:r>
        <w:t xml:space="preserve">   trabajador    </w:t>
      </w:r>
      <w:r>
        <w:t xml:space="preserve">   travieso    </w:t>
      </w:r>
      <w:r>
        <w:t xml:space="preserve">   un    </w:t>
      </w:r>
      <w:r>
        <w:t xml:space="preserve">   una    </w:t>
      </w:r>
      <w:r>
        <w:t xml:space="preserve">   unas    </w:t>
      </w:r>
      <w:r>
        <w:t xml:space="preserve">   unos    </w:t>
      </w:r>
      <w:r>
        <w:t xml:space="preserve">   vejo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Yourself and Others/Things (Spanish)</dc:title>
  <dcterms:created xsi:type="dcterms:W3CDTF">2021-10-11T05:19:41Z</dcterms:created>
  <dcterms:modified xsi:type="dcterms:W3CDTF">2021-10-11T05:19:41Z</dcterms:modified>
</cp:coreProperties>
</file>