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Describing a Person -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pelirrojo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rubia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sincero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guapo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alto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feo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simpatica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bajo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timido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serio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comico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bonita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moreno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Describing a Person - Vocab</dc:title>
  <dcterms:created xsi:type="dcterms:W3CDTF">2021-10-11T05:19:47Z</dcterms:created>
  <dcterms:modified xsi:type="dcterms:W3CDTF">2021-10-11T05:19:47Z</dcterms:modified>
</cp:coreProperties>
</file>